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french king was Louisiana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Dutch success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spanish came to the new world in search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frwnch looking for when they cmae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french success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spanish word for conqueror?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considerd the "royal colony"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first to come to the new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Ducth come to 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Pennsylvania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 the 1600s did the French come to 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in the south east where spanish colonized?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group ws led by Hernando Cortez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colony went to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traveled to Maryland.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WORLD</dc:title>
  <dcterms:created xsi:type="dcterms:W3CDTF">2021-10-11T13:17:36Z</dcterms:created>
  <dcterms:modified xsi:type="dcterms:W3CDTF">2021-10-11T13:17:36Z</dcterms:modified>
</cp:coreProperties>
</file>