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kiss    </w:t>
      </w:r>
      <w:r>
        <w:t xml:space="preserve">   celebrate    </w:t>
      </w:r>
      <w:r>
        <w:t xml:space="preserve">   newbeginnings    </w:t>
      </w:r>
      <w:r>
        <w:t xml:space="preserve">   party    </w:t>
      </w:r>
      <w:r>
        <w:t xml:space="preserve">   countdown    </w:t>
      </w:r>
      <w:r>
        <w:t xml:space="preserve">   happiness    </w:t>
      </w:r>
      <w:r>
        <w:t xml:space="preserve">   friends    </w:t>
      </w:r>
      <w:r>
        <w:t xml:space="preserve">   fun    </w:t>
      </w:r>
      <w:r>
        <w:t xml:space="preserve">   newyears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2017</dc:title>
  <dcterms:created xsi:type="dcterms:W3CDTF">2021-10-11T13:17:33Z</dcterms:created>
  <dcterms:modified xsi:type="dcterms:W3CDTF">2021-10-11T13:17:33Z</dcterms:modified>
</cp:coreProperties>
</file>