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EVE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MIRACLES    </w:t>
      </w:r>
      <w:r>
        <w:t xml:space="preserve">   FASTING    </w:t>
      </w:r>
      <w:r>
        <w:t xml:space="preserve">   TITHE    </w:t>
      </w:r>
      <w:r>
        <w:t xml:space="preserve">   PRAY    </w:t>
      </w:r>
      <w:r>
        <w:t xml:space="preserve">   GLORY    </w:t>
      </w:r>
      <w:r>
        <w:t xml:space="preserve">   FORGIVENESS    </w:t>
      </w:r>
      <w:r>
        <w:t xml:space="preserve">   GRACE    </w:t>
      </w:r>
      <w:r>
        <w:t xml:space="preserve">   MERCY    </w:t>
      </w:r>
      <w:r>
        <w:t xml:space="preserve">   LOVE    </w:t>
      </w:r>
      <w:r>
        <w:t xml:space="preserve">   THE GOSPEL    </w:t>
      </w:r>
      <w:r>
        <w:t xml:space="preserve">   HOPE    </w:t>
      </w:r>
      <w:r>
        <w:t xml:space="preserve">   CHRISTIAN    </w:t>
      </w:r>
      <w:r>
        <w:t xml:space="preserve">   HALLELUJAH    </w:t>
      </w:r>
      <w:r>
        <w:t xml:space="preserve">   EASTVIEW    </w:t>
      </w:r>
      <w:r>
        <w:t xml:space="preserve">   JUNIOR EADS    </w:t>
      </w:r>
      <w:r>
        <w:t xml:space="preserve">   MISSISSIPPI    </w:t>
      </w:r>
      <w:r>
        <w:t xml:space="preserve">   NEW HOPE    </w:t>
      </w:r>
      <w:r>
        <w:t xml:space="preserve">   KING JAMES    </w:t>
      </w:r>
      <w:r>
        <w:t xml:space="preserve">   THE CROSS    </w:t>
      </w:r>
      <w:r>
        <w:t xml:space="preserve">   JESUS    </w:t>
      </w:r>
      <w:r>
        <w:t xml:space="preserve">   TRINITY    </w:t>
      </w:r>
      <w:r>
        <w:t xml:space="preserve">   YAHWEH    </w:t>
      </w:r>
      <w:r>
        <w:t xml:space="preserve">   CHURCH    </w:t>
      </w:r>
      <w:r>
        <w:t xml:space="preserve">   PRAISE    </w:t>
      </w:r>
      <w:r>
        <w:t xml:space="preserve">   REPENT    </w:t>
      </w:r>
      <w:r>
        <w:t xml:space="preserve">   WORSHIP    </w:t>
      </w:r>
      <w:r>
        <w:t xml:space="preserve">   ALMIGHTY    </w:t>
      </w:r>
      <w:r>
        <w:t xml:space="preserve">   GOD IS GOOD    </w:t>
      </w:r>
      <w:r>
        <w:t xml:space="preserve">   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EVE </dc:title>
  <dcterms:created xsi:type="dcterms:W3CDTF">2021-10-11T13:18:42Z</dcterms:created>
  <dcterms:modified xsi:type="dcterms:W3CDTF">2021-10-11T13:18:42Z</dcterms:modified>
</cp:coreProperties>
</file>