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FUN    </w:t>
      </w:r>
      <w:r>
        <w:t xml:space="preserve">   HAPPY    </w:t>
      </w:r>
      <w:r>
        <w:t xml:space="preserve">   LAUGH    </w:t>
      </w:r>
      <w:r>
        <w:t xml:space="preserve">   NEW YEAR    </w:t>
      </w:r>
      <w:r>
        <w:t xml:space="preserve">   ONE    </w:t>
      </w:r>
      <w:r>
        <w:t xml:space="preserve">   PARTY    </w:t>
      </w:r>
      <w:r>
        <w:t xml:space="preserve">   SUNDAY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</dc:title>
  <dcterms:created xsi:type="dcterms:W3CDTF">2021-10-11T13:18:07Z</dcterms:created>
  <dcterms:modified xsi:type="dcterms:W3CDTF">2021-10-11T13:18:07Z</dcterms:modified>
</cp:coreProperties>
</file>