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WISHES    </w:t>
      </w:r>
      <w:r>
        <w:t xml:space="preserve">   WHISTLES    </w:t>
      </w:r>
      <w:r>
        <w:t xml:space="preserve">   RESOLUTION    </w:t>
      </w:r>
      <w:r>
        <w:t xml:space="preserve">   PARTY HATS    </w:t>
      </w:r>
      <w:r>
        <w:t xml:space="preserve">   PARTY    </w:t>
      </w:r>
      <w:r>
        <w:t xml:space="preserve">   NOISE MAKERS    </w:t>
      </w:r>
      <w:r>
        <w:t xml:space="preserve">   NEW YEARS EVE    </w:t>
      </w:r>
      <w:r>
        <w:t xml:space="preserve">   MIDNIGHT    </w:t>
      </w:r>
      <w:r>
        <w:t xml:space="preserve">   KISS    </w:t>
      </w:r>
      <w:r>
        <w:t xml:space="preserve">   JANUARY    </w:t>
      </w:r>
      <w:r>
        <w:t xml:space="preserve">   HAPPY NEW YEAR    </w:t>
      </w:r>
      <w:r>
        <w:t xml:space="preserve">   FIRE WORKS    </w:t>
      </w:r>
      <w:r>
        <w:t xml:space="preserve">   CHAMPAGNE    </w:t>
      </w:r>
      <w:r>
        <w:t xml:space="preserve">   CELEBRATE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WORD SEARCH</dc:title>
  <dcterms:created xsi:type="dcterms:W3CDTF">2021-10-11T13:17:54Z</dcterms:created>
  <dcterms:modified xsi:type="dcterms:W3CDTF">2021-10-11T13:17:54Z</dcterms:modified>
</cp:coreProperties>
</file>