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CHURCH VAN    </w:t>
      </w:r>
      <w:r>
        <w:t xml:space="preserve">   LOVE    </w:t>
      </w:r>
      <w:r>
        <w:t xml:space="preserve">   SMILE    </w:t>
      </w:r>
      <w:r>
        <w:t xml:space="preserve">   FORGIVE    </w:t>
      </w:r>
      <w:r>
        <w:t xml:space="preserve">   TEACH    </w:t>
      </w:r>
      <w:r>
        <w:t xml:space="preserve">   PREACH    </w:t>
      </w:r>
      <w:r>
        <w:t xml:space="preserve">   COMMANDMENTS    </w:t>
      </w:r>
      <w:r>
        <w:t xml:space="preserve">   SHARE    </w:t>
      </w:r>
      <w:r>
        <w:t xml:space="preserve">   SNACKS    </w:t>
      </w:r>
      <w:r>
        <w:t xml:space="preserve">   BEHAVIOR    </w:t>
      </w:r>
      <w:r>
        <w:t xml:space="preserve">   GIVE    </w:t>
      </w:r>
      <w:r>
        <w:t xml:space="preserve">   PRAY    </w:t>
      </w:r>
      <w:r>
        <w:t xml:space="preserve">   BIBLE    </w:t>
      </w:r>
      <w:r>
        <w:t xml:space="preserve">   RESOLUTION    </w:t>
      </w:r>
      <w:r>
        <w:t xml:space="preserve">   LEARN    </w:t>
      </w:r>
      <w:r>
        <w:t xml:space="preserve">   STUDENTS    </w:t>
      </w:r>
      <w:r>
        <w:t xml:space="preserve">   TEACHER    </w:t>
      </w:r>
      <w:r>
        <w:t xml:space="preserve">   SCHOOL    </w:t>
      </w:r>
      <w:r>
        <w:t xml:space="preserve">   SUNDAY    </w:t>
      </w:r>
      <w:r>
        <w:t xml:space="preserve">   CHURCH    </w:t>
      </w:r>
      <w:r>
        <w:t xml:space="preserve">   FRIENDS    </w:t>
      </w:r>
      <w:r>
        <w:t xml:space="preserve">   JESUS    </w:t>
      </w:r>
      <w:r>
        <w:t xml:space="preserve">   NEW YEAR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</dc:title>
  <dcterms:created xsi:type="dcterms:W3CDTF">2021-10-11T13:18:00Z</dcterms:created>
  <dcterms:modified xsi:type="dcterms:W3CDTF">2021-10-11T13:18:00Z</dcterms:modified>
</cp:coreProperties>
</file>