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YEAR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you put up in your house at Christmas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important thing you make before drinking champagne on New Year's 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 little things Christmas crackers are filled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Fireworks at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you do before uncorking the bottle of Champagne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new you hang on on a wall of your house in January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time of the day when we celebrate the New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you look at to check the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you open to make a toast on New Year's Eve?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we put on on New Year's Eve to dance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YEAR VOCABULARY</dc:title>
  <dcterms:created xsi:type="dcterms:W3CDTF">2021-10-11T13:19:00Z</dcterms:created>
  <dcterms:modified xsi:type="dcterms:W3CDTF">2021-10-11T13:19:00Z</dcterms:modified>
</cp:coreProperties>
</file>