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FIREWORKS    </w:t>
      </w:r>
      <w:r>
        <w:t xml:space="preserve">   SPARKLERS    </w:t>
      </w:r>
      <w:r>
        <w:t xml:space="preserve">   MIDNIGHT    </w:t>
      </w:r>
      <w:r>
        <w:t xml:space="preserve">   PARTY    </w:t>
      </w:r>
      <w:r>
        <w:t xml:space="preserve">   BUBBLY    </w:t>
      </w:r>
      <w:r>
        <w:t xml:space="preserve">   TOAST    </w:t>
      </w:r>
      <w:r>
        <w:t xml:space="preserve">   MUSIC    </w:t>
      </w:r>
      <w:r>
        <w:t xml:space="preserve">   TRADITION    </w:t>
      </w:r>
      <w:r>
        <w:t xml:space="preserve">   FAMILY    </w:t>
      </w:r>
      <w:r>
        <w:t xml:space="preserve">   CHAMPAGNE    </w:t>
      </w:r>
      <w:r>
        <w:t xml:space="preserve">   COUNTDOWN    </w:t>
      </w:r>
      <w:r>
        <w:t xml:space="preserve">   RESOLUTION    </w:t>
      </w:r>
      <w:r>
        <w:t xml:space="preserve">   SNOWDROP    </w:t>
      </w:r>
      <w:r>
        <w:t xml:space="preserve">   CROCUS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WORDSEARCH</dc:title>
  <dcterms:created xsi:type="dcterms:W3CDTF">2021-10-11T13:18:53Z</dcterms:created>
  <dcterms:modified xsi:type="dcterms:W3CDTF">2021-10-11T13:18:53Z</dcterms:modified>
</cp:coreProperties>
</file>