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 YORK!!!!!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 has loads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with a famous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place to celebrate new years eve!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vehicle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African\american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new york district and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 famous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gateway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massive area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york shopping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yorks financial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9/11 memorial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yorks theatre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Italian/american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Flows through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airport named after 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YORK!!!!!</dc:title>
  <dcterms:created xsi:type="dcterms:W3CDTF">2021-10-11T13:16:26Z</dcterms:created>
  <dcterms:modified xsi:type="dcterms:W3CDTF">2021-10-11T13:16:26Z</dcterms:modified>
</cp:coreProperties>
</file>