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POTAROES    </w:t>
      </w:r>
      <w:r>
        <w:t xml:space="preserve">   PUMPKINS    </w:t>
      </w:r>
      <w:r>
        <w:t xml:space="preserve">   PEAS    </w:t>
      </w:r>
      <w:r>
        <w:t xml:space="preserve">   WHEAT    </w:t>
      </w:r>
      <w:r>
        <w:t xml:space="preserve">   MIDDLE COLONY    </w:t>
      </w:r>
      <w:r>
        <w:t xml:space="preserve">   TIMBER    </w:t>
      </w:r>
      <w:r>
        <w:t xml:space="preserve">   FUR    </w:t>
      </w:r>
      <w:r>
        <w:t xml:space="preserve">   ROYAL COLONY    </w:t>
      </w:r>
      <w:r>
        <w:t xml:space="preserve">   CLIMATE    </w:t>
      </w:r>
      <w:r>
        <w:t xml:space="preserve">   COAL    </w:t>
      </w:r>
      <w:r>
        <w:t xml:space="preserve">   FARMLAND    </w:t>
      </w:r>
      <w:r>
        <w:t xml:space="preserve">   FLAX    </w:t>
      </w:r>
      <w:r>
        <w:t xml:space="preserve">   HEMP FARMS    </w:t>
      </w:r>
      <w:r>
        <w:t xml:space="preserve">   IRON    </w:t>
      </w:r>
      <w:r>
        <w:t xml:space="preserve">   NEW YORK    </w:t>
      </w:r>
      <w:r>
        <w:t xml:space="preserve">   Pennsylvania    </w:t>
      </w:r>
      <w:r>
        <w:t xml:space="preserve">   PROFITS    </w:t>
      </w:r>
      <w:r>
        <w:t xml:space="preserve">   RELIGIOUS FREEDOM    </w:t>
      </w:r>
      <w:r>
        <w:t xml:space="preserve">   TRADING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</dc:title>
  <dcterms:created xsi:type="dcterms:W3CDTF">2021-10-11T13:18:50Z</dcterms:created>
  <dcterms:modified xsi:type="dcterms:W3CDTF">2021-10-11T13:18:50Z</dcterms:modified>
</cp:coreProperties>
</file>