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BLUE BIRD    </w:t>
      </w:r>
      <w:r>
        <w:t xml:space="preserve">   EXCELSIOR    </w:t>
      </w:r>
      <w:r>
        <w:t xml:space="preserve">   GARNET    </w:t>
      </w:r>
      <w:r>
        <w:t xml:space="preserve">   I LOVE NEW YORK    </w:t>
      </w:r>
      <w:r>
        <w:t xml:space="preserve">   NEW YORK    </w:t>
      </w:r>
      <w:r>
        <w:t xml:space="preserve">   ROSE    </w:t>
      </w:r>
      <w:r>
        <w:t xml:space="preserve">   STATUE OF LIBERTY    </w:t>
      </w:r>
      <w:r>
        <w:t xml:space="preserve">   SUGAR MAPLE    </w:t>
      </w:r>
      <w:r>
        <w:t xml:space="preserve">   THE EMPIRE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2021-10-11T13:17:22Z</dcterms:created>
  <dcterms:modified xsi:type="dcterms:W3CDTF">2021-10-11T13:17:22Z</dcterms:modified>
</cp:coreProperties>
</file>