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HERE I COME 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Museum of Modern Art    </w:t>
      </w:r>
      <w:r>
        <w:t xml:space="preserve">   Battery Park    </w:t>
      </w:r>
      <w:r>
        <w:t xml:space="preserve">   St Patricks Cathedral    </w:t>
      </w:r>
      <w:r>
        <w:t xml:space="preserve">   Radio City Music Hall    </w:t>
      </w:r>
      <w:r>
        <w:t xml:space="preserve">   Liberty Island    </w:t>
      </w:r>
      <w:r>
        <w:t xml:space="preserve">   Bronx Zoo    </w:t>
      </w:r>
      <w:r>
        <w:t xml:space="preserve">   Niagra Falls    </w:t>
      </w:r>
      <w:r>
        <w:t xml:space="preserve">   Grand Central Station    </w:t>
      </w:r>
      <w:r>
        <w:t xml:space="preserve">   Rockerfeller Center    </w:t>
      </w:r>
      <w:r>
        <w:t xml:space="preserve">   Little Italy    </w:t>
      </w:r>
      <w:r>
        <w:t xml:space="preserve">   Wall Street    </w:t>
      </w:r>
      <w:r>
        <w:t xml:space="preserve">   Coney Island    </w:t>
      </w:r>
      <w:r>
        <w:t xml:space="preserve">   New York Harbor    </w:t>
      </w:r>
      <w:r>
        <w:t xml:space="preserve">   Crysler Building    </w:t>
      </w:r>
      <w:r>
        <w:t xml:space="preserve">   Carnagie Hall    </w:t>
      </w:r>
      <w:r>
        <w:t xml:space="preserve">   World Trade Center    </w:t>
      </w:r>
      <w:r>
        <w:t xml:space="preserve">   Time Square    </w:t>
      </w:r>
      <w:r>
        <w:t xml:space="preserve">   Empire State Building    </w:t>
      </w:r>
      <w:r>
        <w:t xml:space="preserve">   Central Park    </w:t>
      </w:r>
      <w:r>
        <w:t xml:space="preserve">   Brooklyn Bridge    </w:t>
      </w:r>
      <w:r>
        <w:t xml:space="preserve">   Madison Square Garden    </w:t>
      </w:r>
      <w:r>
        <w:t xml:space="preserve">   Rickers Island    </w:t>
      </w:r>
      <w:r>
        <w:t xml:space="preserve">   Ellis Island    </w:t>
      </w:r>
      <w:r>
        <w:t xml:space="preserve">   Fifth Avenue    </w:t>
      </w:r>
      <w:r>
        <w:t xml:space="preserve">   Statue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HERE I COME !!!!</dc:title>
  <dcterms:created xsi:type="dcterms:W3CDTF">2021-10-11T13:17:48Z</dcterms:created>
  <dcterms:modified xsi:type="dcterms:W3CDTF">2021-10-11T13:17:48Z</dcterms:modified>
</cp:coreProperties>
</file>