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NEW YORK</w:t>
      </w:r>
    </w:p>
    <w:p>
      <w:pPr>
        <w:pStyle w:val="Questions"/>
      </w:pPr>
      <w:r>
        <w:t xml:space="preserve">1. FELEKRCEORL RNTECE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PENN NOTITSA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TOOAMTLRIPEN UMMUSE FO RTA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4. ONINU RUESAQ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SLOBCMUU LCREIC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NRGDA TLARENC ILAEMNRT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ODLRW RATDE NCEETR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OLNCINL EULNTN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NAEECRIG LHAL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BORXN ZOO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KOYNORBL DIBRGE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SIEMT ERQSAU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AIMNOSD REUQAS RAGEDN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FOLTANIR IDULINBG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LNTURAA RTHSIYO MSUMUE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NYOEC LDSIAN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KNEAYE UDTMISA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IICT DLFEI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IORDA TCYI CUMIS LLHA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TTASEU FO BTEIYLR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LZAPA LHETO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TROEPSPC AKPR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UMEUMS FO ORDNME ART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24. HLDOALN TNNLEU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NGEIEMGUGH SMUUEM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CLNONLI CNTREE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LUFSNIHG EMWOSAD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28. ENW ORKY SOCKT ECHNEGXA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29. NEW RYKO IUBCLP BYLARIR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30. RDANG MRAY LPAAZ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31. EERPMI ASTET NUDIILBG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32. POLLAO TEHAETR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33. YBOLKNOR MSUEUM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ECRSYLHR LIGBDINU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35. ARNCLTE PRKA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HET HILGHIEN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37. YNRBTA PKRA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ELILS LNSAID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VREGONSRO NLIASD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40. ETVROSOEL DAILSN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ROCKEFELLER CENTER    </w:t>
      </w:r>
      <w:r>
        <w:t xml:space="preserve">   PENN STATION    </w:t>
      </w:r>
      <w:r>
        <w:t xml:space="preserve">   METROPOLITAN MUSEUM OF ART    </w:t>
      </w:r>
      <w:r>
        <w:t xml:space="preserve">   UNION SQUARE    </w:t>
      </w:r>
      <w:r>
        <w:t xml:space="preserve">   COLUMBUS CIRCLE    </w:t>
      </w:r>
      <w:r>
        <w:t xml:space="preserve">   GRAND CENTRAL TERMINAL    </w:t>
      </w:r>
      <w:r>
        <w:t xml:space="preserve">   WORLD TRADE CENTER    </w:t>
      </w:r>
      <w:r>
        <w:t xml:space="preserve">   LINCOLN TUNNEL    </w:t>
      </w:r>
      <w:r>
        <w:t xml:space="preserve">   CARNEGIE HALL    </w:t>
      </w:r>
      <w:r>
        <w:t xml:space="preserve">   BRONX ZOO    </w:t>
      </w:r>
      <w:r>
        <w:t xml:space="preserve">   BROOKLYN BRIDGE    </w:t>
      </w:r>
      <w:r>
        <w:t xml:space="preserve">   TIMES SQUARE    </w:t>
      </w:r>
      <w:r>
        <w:t xml:space="preserve">   MADISON SQUARE GARDEN    </w:t>
      </w:r>
      <w:r>
        <w:t xml:space="preserve">   FLATIRON BUILDING    </w:t>
      </w:r>
      <w:r>
        <w:t xml:space="preserve">   NATURAL HISTORY MUSEUM    </w:t>
      </w:r>
      <w:r>
        <w:t xml:space="preserve">   CONEY ISLAND    </w:t>
      </w:r>
      <w:r>
        <w:t xml:space="preserve">   YANKEE STADIUM    </w:t>
      </w:r>
      <w:r>
        <w:t xml:space="preserve">   CITI FIELD    </w:t>
      </w:r>
      <w:r>
        <w:t xml:space="preserve">   RADIO CITY MUSIC HALL    </w:t>
      </w:r>
      <w:r>
        <w:t xml:space="preserve">   STATUE OF LIBERTY    </w:t>
      </w:r>
      <w:r>
        <w:t xml:space="preserve">   PLAZA HOTEL    </w:t>
      </w:r>
      <w:r>
        <w:t xml:space="preserve">   PROSPECT PARK    </w:t>
      </w:r>
      <w:r>
        <w:t xml:space="preserve">   MUSEUM OF MODERN ART    </w:t>
      </w:r>
      <w:r>
        <w:t xml:space="preserve">   HOLLAND TUNNEL    </w:t>
      </w:r>
      <w:r>
        <w:t xml:space="preserve">   GUGGENHEIM MUSEUM    </w:t>
      </w:r>
      <w:r>
        <w:t xml:space="preserve">   LINCOLN CENTER    </w:t>
      </w:r>
      <w:r>
        <w:t xml:space="preserve">   FLUSHING MEADOWS    </w:t>
      </w:r>
      <w:r>
        <w:t xml:space="preserve">   NEW YORK STOCK EXCHANGE    </w:t>
      </w:r>
      <w:r>
        <w:t xml:space="preserve">   NEW YORK PUBLIC LIBRARY    </w:t>
      </w:r>
      <w:r>
        <w:t xml:space="preserve">   GRAND ARMY PLAZA    </w:t>
      </w:r>
      <w:r>
        <w:t xml:space="preserve">   EMPIRE STATE BUILDING    </w:t>
      </w:r>
      <w:r>
        <w:t xml:space="preserve">   APOLLO THEATER    </w:t>
      </w:r>
      <w:r>
        <w:t xml:space="preserve">   BROOKLYN MUSEUM    </w:t>
      </w:r>
      <w:r>
        <w:t xml:space="preserve">   CHRYSLER BUILDING    </w:t>
      </w:r>
      <w:r>
        <w:t xml:space="preserve">   CENTRAL PARK    </w:t>
      </w:r>
      <w:r>
        <w:t xml:space="preserve">   THE HIGHLINE    </w:t>
      </w:r>
      <w:r>
        <w:t xml:space="preserve">   BRYANT PARK    </w:t>
      </w:r>
      <w:r>
        <w:t xml:space="preserve">   ELLIS ISLAND    </w:t>
      </w:r>
      <w:r>
        <w:t xml:space="preserve">   Governors Island    </w:t>
      </w:r>
      <w:r>
        <w:t xml:space="preserve">   Roosevelt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NEW YORK</dc:title>
  <dcterms:created xsi:type="dcterms:W3CDTF">2021-10-11T13:19:15Z</dcterms:created>
  <dcterms:modified xsi:type="dcterms:W3CDTF">2021-10-11T13:19:15Z</dcterms:modified>
</cp:coreProperties>
</file>