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YORK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democrat    </w:t>
      </w:r>
      <w:r>
        <w:t xml:space="preserve">   republican    </w:t>
      </w:r>
      <w:r>
        <w:t xml:space="preserve">   constitutionalist    </w:t>
      </w:r>
      <w:r>
        <w:t xml:space="preserve">   harriman    </w:t>
      </w:r>
      <w:r>
        <w:t xml:space="preserve">   dewey    </w:t>
      </w:r>
      <w:r>
        <w:t xml:space="preserve">   muh constitution    </w:t>
      </w:r>
      <w:r>
        <w:t xml:space="preserve">   tobin    </w:t>
      </w:r>
      <w:r>
        <w:t xml:space="preserve">   rockefeller    </w:t>
      </w:r>
      <w:r>
        <w:t xml:space="preserve">   lawrie    </w:t>
      </w:r>
      <w:r>
        <w:t xml:space="preserve">   kennedy    </w:t>
      </w:r>
      <w:r>
        <w:t xml:space="preserve">   hunt    </w:t>
      </w:r>
      <w:r>
        <w:t xml:space="preserve">   liberia    </w:t>
      </w:r>
      <w:r>
        <w:t xml:space="preserve">   ribicoff    </w:t>
      </w:r>
      <w:r>
        <w:t xml:space="preserve">   saltonstall    </w:t>
      </w:r>
      <w:r>
        <w:t xml:space="preserve">   commonwealth    </w:t>
      </w:r>
      <w:r>
        <w:t xml:space="preserve">   sinatra    </w:t>
      </w:r>
      <w:r>
        <w:t xml:space="preserve">   wilson    </w:t>
      </w:r>
      <w:r>
        <w:t xml:space="preserve">  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TIMES WORD SEARCH</dc:title>
  <dcterms:created xsi:type="dcterms:W3CDTF">2021-10-11T13:19:10Z</dcterms:created>
  <dcterms:modified xsi:type="dcterms:W3CDTF">2021-10-11T13:19:10Z</dcterms:modified>
</cp:coreProperties>
</file>