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AUCKLAND    </w:t>
      </w:r>
      <w:r>
        <w:t xml:space="preserve">   INVERCARGILL    </w:t>
      </w:r>
      <w:r>
        <w:t xml:space="preserve">   KAKA    </w:t>
      </w:r>
      <w:r>
        <w:t xml:space="preserve">   KIWI    </w:t>
      </w:r>
      <w:r>
        <w:t xml:space="preserve">   KIWI FRUIT    </w:t>
      </w:r>
      <w:r>
        <w:t xml:space="preserve">   MAORI    </w:t>
      </w:r>
      <w:r>
        <w:t xml:space="preserve">   NEW ZEALAND    </w:t>
      </w:r>
      <w:r>
        <w:t xml:space="preserve">   PAVLOVA    </w:t>
      </w:r>
      <w:r>
        <w:t xml:space="preserve">   SHEEP    </w:t>
      </w:r>
      <w:r>
        <w:t xml:space="preserve">   TUI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2021-10-11T13:17:54Z</dcterms:created>
  <dcterms:modified xsi:type="dcterms:W3CDTF">2021-10-11T13:17:54Z</dcterms:modified>
</cp:coreProperties>
</file>