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ZEALAND</w:t>
      </w:r>
    </w:p>
    <w:p>
      <w:pPr>
        <w:pStyle w:val="Questions"/>
      </w:pPr>
      <w:r>
        <w:t xml:space="preserve">1. WNE ADEANZL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IKWI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POAALVV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TEAVEUNDR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EOIWNNLLGT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NKLCDAAU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CEALRLRVGNII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ROMAI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IIWK TURIF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HEEPS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</dc:title>
  <dcterms:created xsi:type="dcterms:W3CDTF">2021-10-11T13:18:12Z</dcterms:created>
  <dcterms:modified xsi:type="dcterms:W3CDTF">2021-10-11T13:18:12Z</dcterms:modified>
</cp:coreProperties>
</file>