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WEHI    </w:t>
      </w:r>
      <w:r>
        <w:t xml:space="preserve">   AKIAURI    </w:t>
      </w:r>
      <w:r>
        <w:t xml:space="preserve">   WHAKATAETAE    </w:t>
      </w:r>
      <w:r>
        <w:t xml:space="preserve">   MATAURANGA    </w:t>
      </w:r>
      <w:r>
        <w:t xml:space="preserve">   OHANGA    </w:t>
      </w:r>
      <w:r>
        <w:t xml:space="preserve">   TUAKIRI    </w:t>
      </w:r>
      <w:r>
        <w:t xml:space="preserve">   SMILE    </w:t>
      </w:r>
      <w:r>
        <w:t xml:space="preserve">   ECONOMIC    </w:t>
      </w:r>
      <w:r>
        <w:t xml:space="preserve">   ACCOUNTABILITY    </w:t>
      </w:r>
      <w:r>
        <w:t xml:space="preserve">   TRUST    </w:t>
      </w:r>
      <w:r>
        <w:t xml:space="preserve">   MECHANISM    </w:t>
      </w:r>
      <w:r>
        <w:t xml:space="preserve">   HOT    </w:t>
      </w:r>
      <w:r>
        <w:t xml:space="preserve">   TECH    </w:t>
      </w:r>
      <w:r>
        <w:t xml:space="preserve">   HOTAKA    </w:t>
      </w:r>
      <w:r>
        <w:t xml:space="preserve">   AMAZON    </w:t>
      </w:r>
      <w:r>
        <w:t xml:space="preserve">   SERVICES    </w:t>
      </w:r>
      <w:r>
        <w:t xml:space="preserve">   MATRIX    </w:t>
      </w:r>
      <w:r>
        <w:t xml:space="preserve">   AMY NEWKIRK    </w:t>
      </w:r>
      <w:r>
        <w:t xml:space="preserve">   APAC    </w:t>
      </w:r>
      <w:r>
        <w:t xml:space="preserve">   ASIA PACIFIC GOLD    </w:t>
      </w:r>
      <w:r>
        <w:t xml:space="preserve">   AUTONOMIC    </w:t>
      </w:r>
      <w:r>
        <w:t xml:space="preserve">   CHIC    </w:t>
      </w:r>
      <w:r>
        <w:t xml:space="preserve">   CIRCULATED    </w:t>
      </w:r>
      <w:r>
        <w:t xml:space="preserve">   CLEAR    </w:t>
      </w:r>
      <w:r>
        <w:t xml:space="preserve">   CODE    </w:t>
      </w:r>
      <w:r>
        <w:t xml:space="preserve">   CRYPTOGRAPHY    </w:t>
      </w:r>
      <w:r>
        <w:t xml:space="preserve">   DIGITAL    </w:t>
      </w:r>
      <w:r>
        <w:t xml:space="preserve">   ELEMENT    </w:t>
      </w:r>
      <w:r>
        <w:t xml:space="preserve">   HENK VAN CANN    </w:t>
      </w:r>
      <w:r>
        <w:t xml:space="preserve">   HOLOS    </w:t>
      </w:r>
      <w:r>
        <w:t xml:space="preserve">   HONESTY    </w:t>
      </w:r>
      <w:r>
        <w:t xml:space="preserve">   IDENTITY    </w:t>
      </w:r>
      <w:r>
        <w:t xml:space="preserve">   IRA MUNN    </w:t>
      </w:r>
      <w:r>
        <w:t xml:space="preserve">   JEWELRY    </w:t>
      </w:r>
      <w:r>
        <w:t xml:space="preserve">   LAILAPS    </w:t>
      </w:r>
      <w:r>
        <w:t xml:space="preserve">   MAORI    </w:t>
      </w:r>
      <w:r>
        <w:t xml:space="preserve">   MARLENE CHISM    </w:t>
      </w:r>
      <w:r>
        <w:t xml:space="preserve">   MICROSOFT    </w:t>
      </w:r>
      <w:r>
        <w:t xml:space="preserve">   PROGRAM    </w:t>
      </w:r>
      <w:r>
        <w:t xml:space="preserve">   RESEARCH    </w:t>
      </w:r>
      <w:r>
        <w:t xml:space="preserve">   SCOPE    </w:t>
      </w:r>
      <w:r>
        <w:t xml:space="preserve">   SMART    </w:t>
      </w:r>
      <w:r>
        <w:t xml:space="preserve">   STEPHEN ARMSTRONG    </w:t>
      </w:r>
      <w:r>
        <w:t xml:space="preserve">   TACTICAL    </w:t>
      </w:r>
      <w:r>
        <w:t xml:space="preserve">   TECHNOLOGY    </w:t>
      </w:r>
      <w:r>
        <w:t xml:space="preserve">   TOOL    </w:t>
      </w:r>
      <w:r>
        <w:t xml:space="preserve">   WEARABLES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RESEARCH</dc:title>
  <dcterms:created xsi:type="dcterms:W3CDTF">2021-10-11T13:19:37Z</dcterms:created>
  <dcterms:modified xsi:type="dcterms:W3CDTF">2021-10-11T13:19:37Z</dcterms:modified>
</cp:coreProperties>
</file>