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NEXT GENERATION 911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COMMUNICATIONS    </w:t>
      </w:r>
      <w:r>
        <w:t xml:space="preserve">   NG911    </w:t>
      </w:r>
      <w:r>
        <w:t xml:space="preserve">   SOCIAL MEDIA    </w:t>
      </w:r>
      <w:r>
        <w:t xml:space="preserve">   DIGITAL AGE    </w:t>
      </w:r>
      <w:r>
        <w:t xml:space="preserve">   NEW TECHNOLOGIES    </w:t>
      </w:r>
      <w:r>
        <w:t xml:space="preserve">   APPS    </w:t>
      </w:r>
      <w:r>
        <w:t xml:space="preserve">   FIRST NET    </w:t>
      </w:r>
      <w:r>
        <w:t xml:space="preserve">   PSAP    </w:t>
      </w:r>
      <w:r>
        <w:t xml:space="preserve">   WEBSITES    </w:t>
      </w:r>
      <w:r>
        <w:t xml:space="preserve">   CAMERAS    </w:t>
      </w:r>
      <w:r>
        <w:t xml:space="preserve">   TEXT TO 911    </w:t>
      </w:r>
      <w:r>
        <w:t xml:space="preserve">   DRONES    </w:t>
      </w:r>
      <w:r>
        <w:t xml:space="preserve">   PUBLIC SAFETY AGENCY    </w:t>
      </w:r>
      <w:r>
        <w:t xml:space="preserve">   CELL PHONES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 GENERATION 911</dc:title>
  <dcterms:created xsi:type="dcterms:W3CDTF">2021-10-11T13:19:43Z</dcterms:created>
  <dcterms:modified xsi:type="dcterms:W3CDTF">2021-10-11T13:19:43Z</dcterms:modified>
</cp:coreProperties>
</file>