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NEXT SOCIETY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Authentic    </w:t>
      </w:r>
      <w:r>
        <w:t xml:space="preserve">   Caring    </w:t>
      </w:r>
      <w:r>
        <w:t xml:space="preserve">   Confident    </w:t>
      </w:r>
      <w:r>
        <w:t xml:space="preserve">   Empathetic    </w:t>
      </w:r>
      <w:r>
        <w:t xml:space="preserve">   Expressive    </w:t>
      </w:r>
      <w:r>
        <w:t xml:space="preserve">   Friendly    </w:t>
      </w:r>
      <w:r>
        <w:t xml:space="preserve">   Generous    </w:t>
      </w:r>
      <w:r>
        <w:t xml:space="preserve">   Grateful    </w:t>
      </w:r>
      <w:r>
        <w:t xml:space="preserve">   Here    </w:t>
      </w:r>
      <w:r>
        <w:t xml:space="preserve">   Human    </w:t>
      </w:r>
      <w:r>
        <w:t xml:space="preserve">   Improving    </w:t>
      </w:r>
      <w:r>
        <w:t xml:space="preserve">   Inthenow    </w:t>
      </w:r>
      <w:r>
        <w:t xml:space="preserve">   Kind    </w:t>
      </w:r>
      <w:r>
        <w:t xml:space="preserve">   loving    </w:t>
      </w:r>
      <w:r>
        <w:t xml:space="preserve">   Me    </w:t>
      </w:r>
      <w:r>
        <w:t xml:space="preserve">   Supportive    </w:t>
      </w:r>
      <w:r>
        <w:t xml:space="preserve">   Thankful    </w:t>
      </w:r>
      <w:r>
        <w:t xml:space="preserve">   Thenextsociety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SOCIETY </dc:title>
  <dcterms:created xsi:type="dcterms:W3CDTF">2021-10-11T13:20:31Z</dcterms:created>
  <dcterms:modified xsi:type="dcterms:W3CDTF">2021-10-11T13:20:31Z</dcterms:modified>
</cp:coreProperties>
</file>