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NFI Winter Sparkle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Structure    </w:t>
      </w:r>
      <w:r>
        <w:t xml:space="preserve">   Self care    </w:t>
      </w:r>
      <w:r>
        <w:t xml:space="preserve">   Mission    </w:t>
      </w:r>
      <w:r>
        <w:t xml:space="preserve">   Friends    </w:t>
      </w:r>
      <w:r>
        <w:t xml:space="preserve">   Peers    </w:t>
      </w:r>
      <w:r>
        <w:t xml:space="preserve">   Strength    </w:t>
      </w:r>
      <w:r>
        <w:t xml:space="preserve">   Regulation    </w:t>
      </w:r>
      <w:r>
        <w:t xml:space="preserve">   Activities    </w:t>
      </w:r>
      <w:r>
        <w:t xml:space="preserve">   Sports    </w:t>
      </w:r>
      <w:r>
        <w:t xml:space="preserve">   Creativity    </w:t>
      </w:r>
      <w:r>
        <w:t xml:space="preserve">   Treatment    </w:t>
      </w:r>
      <w:r>
        <w:t xml:space="preserve">   Goals    </w:t>
      </w:r>
      <w:r>
        <w:t xml:space="preserve">   Transitions    </w:t>
      </w:r>
      <w:r>
        <w:t xml:space="preserve">   Coping skills    </w:t>
      </w:r>
      <w:r>
        <w:t xml:space="preserve">   Family    </w:t>
      </w:r>
      <w:r>
        <w:t xml:space="preserve">   Mindfulness    </w:t>
      </w:r>
      <w:r>
        <w:t xml:space="preserve">   Yoga    </w:t>
      </w:r>
      <w:r>
        <w:t xml:space="preserve">   Farm    </w:t>
      </w:r>
      <w:r>
        <w:t xml:space="preserve">   Teamworks    </w:t>
      </w:r>
      <w:r>
        <w:t xml:space="preserve">   Respect    </w:t>
      </w:r>
      <w:r>
        <w:t xml:space="preserve">   Community    </w:t>
      </w:r>
      <w:r>
        <w:t xml:space="preserve">   Process    </w:t>
      </w:r>
      <w:r>
        <w:t xml:space="preserve">   Feedback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NFI Winter Sparkle  </dc:title>
  <dcterms:created xsi:type="dcterms:W3CDTF">2021-10-11T13:19:36Z</dcterms:created>
  <dcterms:modified xsi:type="dcterms:W3CDTF">2021-10-11T13:19:36Z</dcterms:modified>
</cp:coreProperties>
</file>