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p>
      <w:pPr>
        <w:pStyle w:val="Questions"/>
      </w:pPr>
      <w:r>
        <w:t xml:space="preserve">1. NEEDRV CRNOOBS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NEW NDGLANE SORTAPTI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KNASSA TCIY FHSECI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FLBFUAO LSILB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CACIHOG SABRE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NEEETSNSE NATTIS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OLS EELSANG AHGRCRSE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TNMANESIO KGNISVI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ENW NSORLAE ISASNT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WNE KRYO AGNITS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OANCAIRL SHERNPTA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KDAALNO SIAEDRR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NWE RYKO JSTE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ZIORANA SCINRADLA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ETITDOR SLNIO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ELELCNVAD WRSONB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AMIIM HLSPNDIO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WINTSHNAOG SNIKEDRS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TRTHBPGIUS ESRTELSE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GEENR YAB PREACKS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ATATNLA OCANSFL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EESTTLA EKAHSASW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BEALORMTI ENSARV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LHALEPIIADPH EGAELS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OLS NEGESLA RSMA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AADSLL OOCBYWS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ANS CCONSIRFA 9ES4R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CTNIIINCNA NABSLEG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LSECJAOKVLNI AURGAJS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IASAPDOINNLI TSLCO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31. USONTHO NTSXAE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PAMTA BAY CRUESECNAB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2021-10-11T13:20:22Z</dcterms:created>
  <dcterms:modified xsi:type="dcterms:W3CDTF">2021-10-11T13:20:22Z</dcterms:modified>
</cp:coreProperties>
</file>