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LIONS    </w:t>
      </w:r>
      <w:r>
        <w:t xml:space="preserve">   JAGUARS    </w:t>
      </w:r>
      <w:r>
        <w:t xml:space="preserve">   FALCONS    </w:t>
      </w:r>
      <w:r>
        <w:t xml:space="preserve">   EAGLES    </w:t>
      </w:r>
      <w:r>
        <w:t xml:space="preserve">   COLTS    </w:t>
      </w:r>
      <w:r>
        <w:t xml:space="preserve">   CARDINALS    </w:t>
      </w:r>
      <w:r>
        <w:t xml:space="preserve">   BEARS    </w:t>
      </w:r>
      <w:r>
        <w:t xml:space="preserve">   CHIEFS    </w:t>
      </w:r>
      <w:r>
        <w:t xml:space="preserve">   BENGALS    </w:t>
      </w:r>
      <w:r>
        <w:t xml:space="preserve">   BILLS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2021-10-11T13:20:26Z</dcterms:created>
  <dcterms:modified xsi:type="dcterms:W3CDTF">2021-10-11T13:20:26Z</dcterms:modified>
</cp:coreProperties>
</file>