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are the Bengals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has Mark Ingram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had Matthew Stafford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had Peyton manning before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team had Todd Gurley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team does JJ Watt play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NFL team has won 6 Super Bowls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team's quarterback started sitting down during the National Anthem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is in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has Rob Gronkowski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quarterback just tore his ACL in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 lost in the Super Bowl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won the Super Bowl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had Marcus Mariota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2021-10-11T13:19:27Z</dcterms:created>
  <dcterms:modified xsi:type="dcterms:W3CDTF">2021-10-11T13:19:27Z</dcterms:modified>
</cp:coreProperties>
</file>