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Analogies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Combative : Football :: Badminton :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Bowl XLIX : Patriots :: Super Bowl 50 : 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Quarterback : Offense :: _______ : Defense (It is 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_______ : Offense :: Cornerback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Facemask : Penalty :: _______ : Fumble (There is a describing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Field Goal : Three Points :: Touchdown (no field goal) 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Linebacker : Tackle :: _______ :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_______ : Cowboys :: Pittsburgh :: Steelers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Contuse : Hit :: _______ : Sacked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Miami : Dolphins ::  _______ : Seahawks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: Super Bowl XLIX :: Panthers : Super Bowl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: Patriots :: Chip Kelly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Peyton Manning : Broncos :: _______ :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Offense : Defense :: _______ : 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Analogies</dc:title>
  <dcterms:created xsi:type="dcterms:W3CDTF">2021-10-11T13:19:25Z</dcterms:created>
  <dcterms:modified xsi:type="dcterms:W3CDTF">2021-10-11T13:19:25Z</dcterms:modified>
</cp:coreProperties>
</file>