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FREE AGENCY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your Average Joe in Jacksonville.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He'll keep on snacking in Washington!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bolted from Denver to Los Angeles.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basketball player to Cleveland?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to follow the rules in this new-look defense in Miami.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in the UK, but in Denver.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There's 2 of them in Pittsburgh.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former Vick in Atlanta, who is now in Tennessee?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Malcolm in the Middle reruns in New Orleans?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Wants a ring in Minnesota, and we're not talking earrings.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Third time is the charm in New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Bear Down, Ram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Hopefully he won't dig himself in Philadelphia!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Straight Outta San Francisco.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to see Big Blue in Indianapolis!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"Houston, we have a problem!" is already corny isn't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screwdriver on the defense going to Arizona.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Hopefully he'll be a ton better in Las Vegas!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Took a boat to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Titan that is not in Tennessee, but in Green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There's a new type of berry in New York!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Easy as 1-2, in Tampa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foul how he's gone from Jacksonville to Los Angeles to now Atlanta!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York is all about this type of soda!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Howled his way to Baltimore!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Didn't take Luigi with him to Buffalo.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Hopes to be Quintessential in Chicago!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He's booked in Cincinnati.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Hopefully you'll see one by the ocean in Seattle!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mike of the offense in Kansas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Detroit, you better say "Hallo!"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Dallas must hate Shady and Hatfields!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FREE AGENCY</dc:title>
  <dcterms:created xsi:type="dcterms:W3CDTF">2021-10-11T13:21:13Z</dcterms:created>
  <dcterms:modified xsi:type="dcterms:W3CDTF">2021-10-11T13:21:13Z</dcterms:modified>
</cp:coreProperties>
</file>