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Carolina Panthers    </w:t>
      </w:r>
      <w:r>
        <w:t xml:space="preserve">   Tennessee Titans    </w:t>
      </w:r>
      <w:r>
        <w:t xml:space="preserve">   Washington Redskins    </w:t>
      </w:r>
      <w:r>
        <w:t xml:space="preserve">   Denver Broncos    </w:t>
      </w:r>
      <w:r>
        <w:t xml:space="preserve">   Detroit Lions    </w:t>
      </w:r>
      <w:r>
        <w:t xml:space="preserve">   Houston Texans    </w:t>
      </w:r>
      <w:r>
        <w:t xml:space="preserve">   Minnesota Vikings    </w:t>
      </w:r>
      <w:r>
        <w:t xml:space="preserve">   Baltimore Ravens    </w:t>
      </w:r>
      <w:r>
        <w:t xml:space="preserve">   Miami Dolphins    </w:t>
      </w:r>
      <w:r>
        <w:t xml:space="preserve">   Dallas Cowboys    </w:t>
      </w:r>
      <w:r>
        <w:t xml:space="preserve">   Buffalo Bills    </w:t>
      </w:r>
      <w:r>
        <w:t xml:space="preserve">   Arizona Cardinals    </w:t>
      </w:r>
      <w:r>
        <w:t xml:space="preserve">   Cleveland Browns    </w:t>
      </w:r>
      <w:r>
        <w:t xml:space="preserve">   Chicago Bears    </w:t>
      </w:r>
      <w:r>
        <w:t xml:space="preserve">   Oakland Raiders    </w:t>
      </w:r>
      <w:r>
        <w:t xml:space="preserve">   Green Bay Packers    </w:t>
      </w:r>
      <w:r>
        <w:t xml:space="preserve">   New England Patriots    </w:t>
      </w:r>
      <w:r>
        <w:t xml:space="preserve">   Matt Bryant    </w:t>
      </w:r>
      <w:r>
        <w:t xml:space="preserve">   Matt Bosher    </w:t>
      </w:r>
      <w:r>
        <w:t xml:space="preserve">   Adrian Clayborn    </w:t>
      </w:r>
      <w:r>
        <w:t xml:space="preserve">   Desmond Trufant    </w:t>
      </w:r>
      <w:r>
        <w:t xml:space="preserve">   Keanu Neal    </w:t>
      </w:r>
      <w:r>
        <w:t xml:space="preserve">   Damontae Kazee    </w:t>
      </w:r>
      <w:r>
        <w:t xml:space="preserve">   Deion Jones    </w:t>
      </w:r>
      <w:r>
        <w:t xml:space="preserve">   Vic Beasley Jr.    </w:t>
      </w:r>
      <w:r>
        <w:t xml:space="preserve">   Mohamed Sanu    </w:t>
      </w:r>
      <w:r>
        <w:t xml:space="preserve">   Matt Ryan    </w:t>
      </w:r>
      <w:r>
        <w:t xml:space="preserve">   Calvin Ridley    </w:t>
      </w:r>
      <w:r>
        <w:t xml:space="preserve">   Alex Mack    </w:t>
      </w:r>
      <w:r>
        <w:t xml:space="preserve">   Julio Jones    </w:t>
      </w:r>
      <w:r>
        <w:t xml:space="preserve">   Austin Hooper    </w:t>
      </w:r>
      <w:r>
        <w:t xml:space="preserve">   Justin Hardy    </w:t>
      </w:r>
      <w:r>
        <w:t xml:space="preserve">   Devonta Freeman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Football</dc:title>
  <dcterms:created xsi:type="dcterms:W3CDTF">2021-10-11T13:20:45Z</dcterms:created>
  <dcterms:modified xsi:type="dcterms:W3CDTF">2021-10-11T13:20:45Z</dcterms:modified>
</cp:coreProperties>
</file>