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George Blanda    </w:t>
      </w:r>
      <w:r>
        <w:t xml:space="preserve">   Troy Aikman    </w:t>
      </w:r>
      <w:r>
        <w:t xml:space="preserve">   Jim Taylor    </w:t>
      </w:r>
      <w:r>
        <w:t xml:space="preserve">   Steve Young    </w:t>
      </w:r>
      <w:r>
        <w:t xml:space="preserve">   Brett Favre    </w:t>
      </w:r>
      <w:r>
        <w:t xml:space="preserve">   Walter Payton    </w:t>
      </w:r>
      <w:r>
        <w:t xml:space="preserve">   Joe Namath    </w:t>
      </w:r>
      <w:r>
        <w:t xml:space="preserve">   Joe Montana    </w:t>
      </w:r>
      <w:r>
        <w:t xml:space="preserve">   Deon Sanders    </w:t>
      </w:r>
      <w:r>
        <w:t xml:space="preserve">   Jerry Rice    </w:t>
      </w:r>
      <w:r>
        <w:t xml:space="preserve">   Bart Star    </w:t>
      </w:r>
      <w:r>
        <w:t xml:space="preserve">   John Unitas    </w:t>
      </w:r>
      <w:r>
        <w:t xml:space="preserve">   Terry Bradshaw    </w:t>
      </w:r>
      <w:r>
        <w:t xml:space="preserve">   Otto Graham    </w:t>
      </w:r>
      <w:r>
        <w:t xml:space="preserve">   Reggie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Legends</dc:title>
  <dcterms:created xsi:type="dcterms:W3CDTF">2021-10-11T13:21:06Z</dcterms:created>
  <dcterms:modified xsi:type="dcterms:W3CDTF">2021-10-11T13:21:06Z</dcterms:modified>
</cp:coreProperties>
</file>