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NFL, NBA, MLB Last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player with the most Super Bowl rings in NFL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player with the most rushing touchdowns in a single season in NFL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player with the most total rebounds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player with the most saves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youngest Super Bowl MVP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player with the most total points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player with the most strikeouts (pitcher)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player with the most receiving yards in a single season in NFL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player with the most NBA championships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player with the most RBI's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youngest winning Super Bowl QB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player with the most total assists in NBA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player with the most total home runs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player with the most hits in MLB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only player to win three consecutive defensive player of the year awards (NBA)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NFL, NBA, MLB Last Names</dc:title>
  <dcterms:created xsi:type="dcterms:W3CDTF">2021-10-11T13:21:02Z</dcterms:created>
  <dcterms:modified xsi:type="dcterms:W3CDTF">2021-10-11T13:21:02Z</dcterms:modified>
</cp:coreProperties>
</file>