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donald    </w:t>
      </w:r>
      <w:r>
        <w:t xml:space="preserve">   newton    </w:t>
      </w:r>
      <w:r>
        <w:t xml:space="preserve">   smith-schuster    </w:t>
      </w:r>
      <w:r>
        <w:t xml:space="preserve">   ertz    </w:t>
      </w:r>
      <w:r>
        <w:t xml:space="preserve">   mixon    </w:t>
      </w:r>
      <w:r>
        <w:t xml:space="preserve">   watt    </w:t>
      </w:r>
      <w:r>
        <w:t xml:space="preserve">   bell    </w:t>
      </w:r>
      <w:r>
        <w:t xml:space="preserve">   jones    </w:t>
      </w:r>
      <w:r>
        <w:t xml:space="preserve">   landry    </w:t>
      </w:r>
      <w:r>
        <w:t xml:space="preserve">   hopkins    </w:t>
      </w:r>
      <w:r>
        <w:t xml:space="preserve">   green    </w:t>
      </w:r>
      <w:r>
        <w:t xml:space="preserve">   ramsey    </w:t>
      </w:r>
      <w:r>
        <w:t xml:space="preserve">   garrett    </w:t>
      </w:r>
      <w:r>
        <w:t xml:space="preserve">   wagner    </w:t>
      </w:r>
      <w:r>
        <w:t xml:space="preserve">   kelce    </w:t>
      </w:r>
      <w:r>
        <w:t xml:space="preserve">   beckham jr    </w:t>
      </w:r>
      <w:r>
        <w:t xml:space="preserve">   thomas    </w:t>
      </w:r>
      <w:r>
        <w:t xml:space="preserve">   mahomes    </w:t>
      </w:r>
      <w:r>
        <w:t xml:space="preserve">   brady    </w:t>
      </w:r>
      <w:r>
        <w:t xml:space="preserve">   rodgers    </w:t>
      </w:r>
      <w:r>
        <w:t xml:space="preserve">   brees    </w:t>
      </w:r>
      <w:r>
        <w:t xml:space="preserve">   gurley    </w:t>
      </w:r>
      <w:r>
        <w:t xml:space="preserve">   elliott    </w:t>
      </w:r>
      <w:r>
        <w:t xml:space="preserve">   mccaffrey    </w:t>
      </w:r>
      <w:r>
        <w:t xml:space="preserve">   barkley    </w:t>
      </w:r>
      <w:r>
        <w:t xml:space="preserve">   kamara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PLAYERS</dc:title>
  <dcterms:created xsi:type="dcterms:W3CDTF">2021-10-11T13:20:54Z</dcterms:created>
  <dcterms:modified xsi:type="dcterms:W3CDTF">2021-10-11T13:20:54Z</dcterms:modified>
</cp:coreProperties>
</file>