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Aaron Donald    </w:t>
      </w:r>
      <w:r>
        <w:t xml:space="preserve">   Aaron Jones    </w:t>
      </w:r>
      <w:r>
        <w:t xml:space="preserve">   Aaron Rodgers    </w:t>
      </w:r>
      <w:r>
        <w:t xml:space="preserve">   Alvin Kamara    </w:t>
      </w:r>
      <w:r>
        <w:t xml:space="preserve">   Bobby Wagner    </w:t>
      </w:r>
      <w:r>
        <w:t xml:space="preserve">   Budda Baker    </w:t>
      </w:r>
      <w:r>
        <w:t xml:space="preserve">   Davante Adams    </w:t>
      </w:r>
      <w:r>
        <w:t xml:space="preserve">   DeAndre Hopkins    </w:t>
      </w:r>
      <w:r>
        <w:t xml:space="preserve">   DeForest Buckner    </w:t>
      </w:r>
      <w:r>
        <w:t xml:space="preserve">   Derrick Henry    </w:t>
      </w:r>
      <w:r>
        <w:t xml:space="preserve">   Devin White    </w:t>
      </w:r>
      <w:r>
        <w:t xml:space="preserve">   DK Metcalf    </w:t>
      </w:r>
      <w:r>
        <w:t xml:space="preserve">   Jalen Ramsey    </w:t>
      </w:r>
      <w:r>
        <w:t xml:space="preserve">   Jamal Adams    </w:t>
      </w:r>
      <w:r>
        <w:t xml:space="preserve">   Josh Allen    </w:t>
      </w:r>
      <w:r>
        <w:t xml:space="preserve">   Julio Jones    </w:t>
      </w:r>
      <w:r>
        <w:t xml:space="preserve">   Khalil Mack    </w:t>
      </w:r>
      <w:r>
        <w:t xml:space="preserve">   Leonard Floyd    </w:t>
      </w:r>
      <w:r>
        <w:t xml:space="preserve">   Myles Garrett    </w:t>
      </w:r>
      <w:r>
        <w:t xml:space="preserve">   Nick Chubb    </w:t>
      </w:r>
      <w:r>
        <w:t xml:space="preserve">   Patrick Mahomes    </w:t>
      </w:r>
      <w:r>
        <w:t xml:space="preserve">   Raheem Mostert    </w:t>
      </w:r>
      <w:r>
        <w:t xml:space="preserve">   Stefon Diggs    </w:t>
      </w:r>
      <w:r>
        <w:t xml:space="preserve">   TJ Watt    </w:t>
      </w:r>
      <w:r>
        <w:t xml:space="preserve">   Tom Brady    </w:t>
      </w:r>
      <w:r>
        <w:t xml:space="preserve">   Travis Kelce    </w:t>
      </w:r>
      <w:r>
        <w:t xml:space="preserve">   Tyreek Hill    </w:t>
      </w:r>
      <w:r>
        <w:t xml:space="preserve">   Xavien Howard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PLAYERS</dc:title>
  <dcterms:created xsi:type="dcterms:W3CDTF">2021-10-11T13:21:21Z</dcterms:created>
  <dcterms:modified xsi:type="dcterms:W3CDTF">2021-10-11T13:21:21Z</dcterms:modified>
</cp:coreProperties>
</file>