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QBs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winston    </w:t>
      </w:r>
      <w:r>
        <w:t xml:space="preserve">   wilson    </w:t>
      </w:r>
      <w:r>
        <w:t xml:space="preserve">   taylor    </w:t>
      </w:r>
      <w:r>
        <w:t xml:space="preserve">   tennehill    </w:t>
      </w:r>
      <w:r>
        <w:t xml:space="preserve">   stafford    </w:t>
      </w:r>
      <w:r>
        <w:t xml:space="preserve">   smith    </w:t>
      </w:r>
      <w:r>
        <w:t xml:space="preserve">   romo    </w:t>
      </w:r>
      <w:r>
        <w:t xml:space="preserve">   ryan    </w:t>
      </w:r>
      <w:r>
        <w:t xml:space="preserve">   roethlisberger    </w:t>
      </w:r>
      <w:r>
        <w:t xml:space="preserve">   rodgers    </w:t>
      </w:r>
      <w:r>
        <w:t xml:space="preserve">   rivers    </w:t>
      </w:r>
      <w:r>
        <w:t xml:space="preserve">   palmer    </w:t>
      </w:r>
      <w:r>
        <w:t xml:space="preserve">   mariota    </w:t>
      </w:r>
      <w:r>
        <w:t xml:space="preserve">   manziel    </w:t>
      </w:r>
      <w:r>
        <w:t xml:space="preserve">   luck    </w:t>
      </w:r>
      <w:r>
        <w:t xml:space="preserve">   kaepernick    </w:t>
      </w:r>
      <w:r>
        <w:t xml:space="preserve">   hoyer    </w:t>
      </w:r>
      <w:r>
        <w:t xml:space="preserve">   foles    </w:t>
      </w:r>
      <w:r>
        <w:t xml:space="preserve">   flacco    </w:t>
      </w:r>
      <w:r>
        <w:t xml:space="preserve">   fitzpatrick    </w:t>
      </w:r>
      <w:r>
        <w:t xml:space="preserve">   dalton    </w:t>
      </w:r>
      <w:r>
        <w:t xml:space="preserve">   cutler    </w:t>
      </w:r>
      <w:r>
        <w:t xml:space="preserve">   cousins    </w:t>
      </w:r>
      <w:r>
        <w:t xml:space="preserve">   carr    </w:t>
      </w:r>
      <w:r>
        <w:t xml:space="preserve">   bridgewater    </w:t>
      </w:r>
      <w:r>
        <w:t xml:space="preserve">   bradford    </w:t>
      </w:r>
      <w:r>
        <w:t xml:space="preserve">   Bortles    </w:t>
      </w:r>
      <w:r>
        <w:t xml:space="preserve">   Brees    </w:t>
      </w:r>
      <w:r>
        <w:t xml:space="preserve">   manning    </w:t>
      </w:r>
      <w:r>
        <w:t xml:space="preserve">   Brady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QBs</dc:title>
  <dcterms:created xsi:type="dcterms:W3CDTF">2021-10-11T13:19:44Z</dcterms:created>
  <dcterms:modified xsi:type="dcterms:W3CDTF">2021-10-11T13:19:44Z</dcterms:modified>
</cp:coreProperties>
</file>