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Quarterbacks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TANNAHILL    </w:t>
      </w:r>
      <w:r>
        <w:t xml:space="preserve">   WINSTON    </w:t>
      </w:r>
      <w:r>
        <w:t xml:space="preserve">   WILSON    </w:t>
      </w:r>
      <w:r>
        <w:t xml:space="preserve">   GAROPPOLO    </w:t>
      </w:r>
      <w:r>
        <w:t xml:space="preserve">   RUDOLPH    </w:t>
      </w:r>
      <w:r>
        <w:t xml:space="preserve">   WENTZ    </w:t>
      </w:r>
      <w:r>
        <w:t xml:space="preserve">   CARR    </w:t>
      </w:r>
      <w:r>
        <w:t xml:space="preserve">   DARNOLD    </w:t>
      </w:r>
      <w:r>
        <w:t xml:space="preserve">   JONES    </w:t>
      </w:r>
      <w:r>
        <w:t xml:space="preserve">   BREES    </w:t>
      </w:r>
      <w:r>
        <w:t xml:space="preserve">   BRADY    </w:t>
      </w:r>
      <w:r>
        <w:t xml:space="preserve">   COUSINS    </w:t>
      </w:r>
      <w:r>
        <w:t xml:space="preserve">   FITZPATRICK    </w:t>
      </w:r>
      <w:r>
        <w:t xml:space="preserve">   GOFF    </w:t>
      </w:r>
      <w:r>
        <w:t xml:space="preserve">   RIVERS    </w:t>
      </w:r>
      <w:r>
        <w:t xml:space="preserve">   MAHOMES    </w:t>
      </w:r>
      <w:r>
        <w:t xml:space="preserve">   MINSHEW    </w:t>
      </w:r>
      <w:r>
        <w:t xml:space="preserve">   WATSON    </w:t>
      </w:r>
      <w:r>
        <w:t xml:space="preserve">   RODGERS    </w:t>
      </w:r>
      <w:r>
        <w:t xml:space="preserve">   PRESCOTT    </w:t>
      </w:r>
      <w:r>
        <w:t xml:space="preserve">   MAYFIELD    </w:t>
      </w:r>
      <w:r>
        <w:t xml:space="preserve">   TRUBISKY    </w:t>
      </w:r>
      <w:r>
        <w:t xml:space="preserve">   ALLEN    </w:t>
      </w:r>
      <w:r>
        <w:t xml:space="preserve">   JACKSON    </w:t>
      </w:r>
      <w:r>
        <w:t xml:space="preserve">   RYAN    </w:t>
      </w:r>
      <w:r>
        <w:t xml:space="preserve">   MURRAY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Quarterbacks</dc:title>
  <dcterms:created xsi:type="dcterms:W3CDTF">2021-10-11T13:21:02Z</dcterms:created>
  <dcterms:modified xsi:type="dcterms:W3CDTF">2021-10-11T13:21:02Z</dcterms:modified>
</cp:coreProperties>
</file>