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RUNNINGBACKS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flag    </w:t>
      </w:r>
      <w:r>
        <w:t xml:space="preserve">   fieldgoal    </w:t>
      </w:r>
      <w:r>
        <w:t xml:space="preserve">   lineofscrimmage    </w:t>
      </w:r>
      <w:r>
        <w:t xml:space="preserve">   touchdown    </w:t>
      </w:r>
      <w:r>
        <w:t xml:space="preserve">   probowl    </w:t>
      </w:r>
      <w:r>
        <w:t xml:space="preserve">   seasons    </w:t>
      </w:r>
      <w:r>
        <w:t xml:space="preserve">   sprains    </w:t>
      </w:r>
      <w:r>
        <w:t xml:space="preserve">   strains    </w:t>
      </w:r>
      <w:r>
        <w:t xml:space="preserve">   career    </w:t>
      </w:r>
      <w:r>
        <w:t xml:space="preserve">   injuries    </w:t>
      </w:r>
      <w:r>
        <w:t xml:space="preserve">   fullback    </w:t>
      </w:r>
      <w:r>
        <w:t xml:space="preserve">   halfback    </w:t>
      </w:r>
      <w:r>
        <w:t xml:space="preserve">   offensiveback    </w:t>
      </w:r>
      <w:r>
        <w:t xml:space="preserve">   runningback    </w:t>
      </w:r>
      <w:r>
        <w:t xml:space="preserve">   Football    </w:t>
      </w:r>
      <w:r>
        <w:t xml:space="preserve">   NFL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RUNNINGBACKS </dc:title>
  <dcterms:created xsi:type="dcterms:W3CDTF">2021-10-11T13:20:19Z</dcterms:created>
  <dcterms:modified xsi:type="dcterms:W3CDTF">2021-10-11T13:20:19Z</dcterms:modified>
</cp:coreProperties>
</file>