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 Season Crossword September 5th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buccaneers    </w:t>
      </w:r>
      <w:r>
        <w:t xml:space="preserve">   cardinals    </w:t>
      </w:r>
      <w:r>
        <w:t xml:space="preserve">   cowboys    </w:t>
      </w:r>
      <w:r>
        <w:t xml:space="preserve">   panthers    </w:t>
      </w:r>
      <w:r>
        <w:t xml:space="preserve">   steelers    </w:t>
      </w:r>
      <w:r>
        <w:t xml:space="preserve">   dolphins    </w:t>
      </w:r>
      <w:r>
        <w:t xml:space="preserve">   broncos    </w:t>
      </w:r>
      <w:r>
        <w:t xml:space="preserve">   packers    </w:t>
      </w:r>
      <w:r>
        <w:t xml:space="preserve">   patriots    </w:t>
      </w:r>
      <w:r>
        <w:t xml:space="preserve">   falcons    </w:t>
      </w:r>
      <w:r>
        <w:t xml:space="preserve">   browns    </w:t>
      </w:r>
      <w:r>
        <w:t xml:space="preserve">   ravens    </w:t>
      </w:r>
      <w:r>
        <w:t xml:space="preserve">   vikings    </w:t>
      </w:r>
      <w:r>
        <w:t xml:space="preserve">   giants    </w:t>
      </w:r>
      <w:r>
        <w:t xml:space="preserve">   saints    </w:t>
      </w:r>
      <w:r>
        <w:t xml:space="preserve">   chiefs    </w:t>
      </w:r>
      <w:r>
        <w:t xml:space="preserve">   colts    </w:t>
      </w:r>
      <w:r>
        <w:t xml:space="preserve">   bears    </w:t>
      </w:r>
      <w:r>
        <w:t xml:space="preserve">   lions    </w:t>
      </w:r>
      <w:r>
        <w:t xml:space="preserve">   Rams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Season Crossword September 5th</dc:title>
  <dcterms:created xsi:type="dcterms:W3CDTF">2021-10-11T13:20:39Z</dcterms:created>
  <dcterms:modified xsi:type="dcterms:W3CDTF">2021-10-11T13:20:39Z</dcterms:modified>
</cp:coreProperties>
</file>