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Superbowl Champions</w:t>
      </w:r>
    </w:p>
    <w:p>
      <w:pPr>
        <w:pStyle w:val="Questions"/>
      </w:pPr>
      <w:r>
        <w:t xml:space="preserve">1. ENREG AYB SRPKACE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WNE RYOK TSJE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NASSKA YTCI FSEIHC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OTMALREBI OTLCS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ASLLAD YOWCOBS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MMAII INOLDSHP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HITUGTSPRB LSETERSE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ADLNOAK EIRASDR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NSA OASNFIRCC 4R9SE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SOL EAGNESL IEARRDS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ACIGOHC ARSBE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WEN KRYO NIAGST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HWOINGSATN DERIKSSN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VDNERE SRBOCNO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NSATI LSUOI ASMR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TMRLABOEI SAREVN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NEW NDANLEG ROIATTSP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PMAAT BYA ECUCSEARNB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NNLASPDIIOIA SOLCT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WEN ARLONSE ANITSS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HPEPDIALHLIA AEEGLS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Superbowl Champions</dc:title>
  <dcterms:created xsi:type="dcterms:W3CDTF">2021-10-11T13:20:23Z</dcterms:created>
  <dcterms:modified xsi:type="dcterms:W3CDTF">2021-10-11T13:20:23Z</dcterms:modified>
</cp:coreProperties>
</file>