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TAMPA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PITTSBURGH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OAKLAND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CINCINNATI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JACKSONVILLE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BALTIMORE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PHILADELPHIA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ANGELES (SD)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KANSAS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2021-10-11T13:20:42Z</dcterms:created>
  <dcterms:modified xsi:type="dcterms:W3CDTF">2021-10-11T13:20:42Z</dcterms:modified>
</cp:coreProperties>
</file>