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NFL TEAMS</w:t>
      </w:r>
    </w:p>
    <w:p>
      <w:pPr>
        <w:pStyle w:val="Questions"/>
      </w:pPr>
      <w:r>
        <w:t xml:space="preserve">1. OSIATTRP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ERSANV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4SE9R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KASESAWH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AECSKPR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NTSAIS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VIGNISK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SCIHEF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WSBOOCY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SEATNX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RSMA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TEAMS</dc:title>
  <dcterms:created xsi:type="dcterms:W3CDTF">2021-10-11T13:21:04Z</dcterms:created>
  <dcterms:modified xsi:type="dcterms:W3CDTF">2021-10-11T13:21:04Z</dcterms:modified>
</cp:coreProperties>
</file>