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Arizona cardinals    </w:t>
      </w:r>
      <w:r>
        <w:t xml:space="preserve">   seattle seahawks    </w:t>
      </w:r>
      <w:r>
        <w:t xml:space="preserve">   new orleans saints    </w:t>
      </w:r>
      <w:r>
        <w:t xml:space="preserve">   Chicago bears    </w:t>
      </w:r>
      <w:r>
        <w:t xml:space="preserve">   Minnesota Vikings    </w:t>
      </w:r>
      <w:r>
        <w:t xml:space="preserve">   green bay packers    </w:t>
      </w:r>
      <w:r>
        <w:t xml:space="preserve">   Washington redskins    </w:t>
      </w:r>
      <w:r>
        <w:t xml:space="preserve">   new York giants    </w:t>
      </w:r>
      <w:r>
        <w:t xml:space="preserve">   Philadelphia eagles    </w:t>
      </w:r>
      <w:r>
        <w:t xml:space="preserve">   Dallas cowboys    </w:t>
      </w:r>
      <w:r>
        <w:t xml:space="preserve">   Denver broncos    </w:t>
      </w:r>
      <w:r>
        <w:t xml:space="preserve">   los Angeles chargers    </w:t>
      </w:r>
      <w:r>
        <w:t xml:space="preserve">   Oakland raiders    </w:t>
      </w:r>
      <w:r>
        <w:t xml:space="preserve">   Kansas city chiefs    </w:t>
      </w:r>
      <w:r>
        <w:t xml:space="preserve">   Jacksonville jaguars    </w:t>
      </w:r>
      <w:r>
        <w:t xml:space="preserve">   Tennessee titans    </w:t>
      </w:r>
      <w:r>
        <w:t xml:space="preserve">   Houston Texans    </w:t>
      </w:r>
      <w:r>
        <w:t xml:space="preserve">   Indianapolis colts    </w:t>
      </w:r>
      <w:r>
        <w:t xml:space="preserve">   Cincinnati bengals    </w:t>
      </w:r>
      <w:r>
        <w:t xml:space="preserve">   Cleveland browns    </w:t>
      </w:r>
      <w:r>
        <w:t xml:space="preserve">   Baltimore ravens    </w:t>
      </w:r>
      <w:r>
        <w:t xml:space="preserve">   Miami dolphins    </w:t>
      </w:r>
      <w:r>
        <w:t xml:space="preserve">   new York jets    </w:t>
      </w:r>
      <w:r>
        <w:t xml:space="preserve">   Buffalo bills    </w:t>
      </w:r>
      <w:r>
        <w:t xml:space="preserve">   New England patriots    </w:t>
      </w:r>
      <w:r>
        <w:t xml:space="preserve">   Pittsburg Steelers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2021-10-11T13:20:52Z</dcterms:created>
  <dcterms:modified xsi:type="dcterms:W3CDTF">2021-10-11T13:20:52Z</dcterms:modified>
</cp:coreProperties>
</file>