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 Team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Ravens    </w:t>
      </w:r>
      <w:r>
        <w:t xml:space="preserve">   Titans    </w:t>
      </w:r>
      <w:r>
        <w:t xml:space="preserve">   Broncos    </w:t>
      </w:r>
      <w:r>
        <w:t xml:space="preserve">   Panthers    </w:t>
      </w:r>
      <w:r>
        <w:t xml:space="preserve">   Giants    </w:t>
      </w:r>
      <w:r>
        <w:t xml:space="preserve">   Falcons    </w:t>
      </w:r>
      <w:r>
        <w:t xml:space="preserve">   Packers    </w:t>
      </w:r>
      <w:r>
        <w:t xml:space="preserve">   Jaguars    </w:t>
      </w:r>
      <w:r>
        <w:t xml:space="preserve">   Raiders    </w:t>
      </w:r>
      <w:r>
        <w:t xml:space="preserve">   Seahawks    </w:t>
      </w:r>
      <w:r>
        <w:t xml:space="preserve">   Steelers    </w:t>
      </w:r>
      <w:r>
        <w:t xml:space="preserve">   Vikings    </w:t>
      </w:r>
      <w:r>
        <w:t xml:space="preserve">   Cowboys    </w:t>
      </w:r>
      <w:r>
        <w:t xml:space="preserve">   Eagles    </w:t>
      </w:r>
      <w:r>
        <w:t xml:space="preserve">   Patriots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Team Names</dc:title>
  <dcterms:created xsi:type="dcterms:W3CDTF">2021-10-11T13:20:14Z</dcterms:created>
  <dcterms:modified xsi:type="dcterms:W3CDTF">2021-10-11T13:20:14Z</dcterms:modified>
</cp:coreProperties>
</file>