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 Word Scramble</w:t>
      </w:r>
    </w:p>
    <w:p>
      <w:pPr>
        <w:pStyle w:val="Questions"/>
      </w:pPr>
      <w:r>
        <w:t xml:space="preserve">1. NTASEX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BSWORN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ISOLN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ASRUJGA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AEBLNGS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TASTNI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NTASSI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CHISFE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DESRSKIN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AESRDIR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LBSLI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CSTLO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NEVASR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PTSTARIO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RTHPNESA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HKSSEAWA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ESSEERLT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HNDSOPLI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RAGSCHER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SE49R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AISDLCNRA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SAINGT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OSCBRON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SEJT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FONACLS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CKEASRP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ESCNUERACB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OBWOCYS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ABRES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MSAR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GSINVIK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GASEEL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 Word Scramble</dc:title>
  <dcterms:created xsi:type="dcterms:W3CDTF">2021-10-11T13:21:11Z</dcterms:created>
  <dcterms:modified xsi:type="dcterms:W3CDTF">2021-10-11T13:21:11Z</dcterms:modified>
</cp:coreProperties>
</file>