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Lambeau's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birds of prey who dive?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crow like black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Alamo defenders?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large black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large cats with spots?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wild horses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type of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Holy followers?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Airplanes?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a famous wild west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small male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are pirates?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Marauders?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Dodge vehicles?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group of this animal is called a pride?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Norsemen?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red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Native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fish eating birds of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Flipper was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Brady's Bunch?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Yogi and Boo 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phones need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rodeo characters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large birds with a hooked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 seekers?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mixture of red, yellow, and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mythology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Similar to Iron?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2021-10-11T13:20:25Z</dcterms:created>
  <dcterms:modified xsi:type="dcterms:W3CDTF">2021-10-11T13:20:25Z</dcterms:modified>
</cp:coreProperties>
</file>