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Tampa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Kansas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Angeles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Cincinnati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Houston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Jaxonville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Oakland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Detroit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2021-10-11T13:20:33Z</dcterms:created>
  <dcterms:modified xsi:type="dcterms:W3CDTF">2021-10-11T13:20:33Z</dcterms:modified>
</cp:coreProperties>
</file>