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and fast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American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form the Lone-Star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I.O.U.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747, B1B, Concorde, F15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 American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Remember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Norse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Spotted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Called 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Rodeo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7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Sun-tanned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One-time British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King of beasts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Credit card users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sinners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dollar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 could stone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certain type of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birds of the crow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Flipper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Heavy breathers (a play on phonics)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Ocean-going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Kodiak, black polar, koala...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Hostile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Blackbirds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American gauchos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2021-10-11T13:20:35Z</dcterms:created>
  <dcterms:modified xsi:type="dcterms:W3CDTF">2021-10-11T13:20:35Z</dcterms:modified>
</cp:coreProperties>
</file>