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texans    </w:t>
      </w:r>
      <w:r>
        <w:t xml:space="preserve">   ravens    </w:t>
      </w:r>
      <w:r>
        <w:t xml:space="preserve">   jaguars    </w:t>
      </w:r>
      <w:r>
        <w:t xml:space="preserve">   panthers    </w:t>
      </w:r>
      <w:r>
        <w:t xml:space="preserve">   buccaneers    </w:t>
      </w:r>
      <w:r>
        <w:t xml:space="preserve">   seahawks    </w:t>
      </w:r>
      <w:r>
        <w:t xml:space="preserve">   bengals    </w:t>
      </w:r>
      <w:r>
        <w:t xml:space="preserve">   saints    </w:t>
      </w:r>
      <w:r>
        <w:t xml:space="preserve">   dolphins    </w:t>
      </w:r>
      <w:r>
        <w:t xml:space="preserve">   falcons    </w:t>
      </w:r>
      <w:r>
        <w:t xml:space="preserve">   vikings    </w:t>
      </w:r>
      <w:r>
        <w:t xml:space="preserve">   bills    </w:t>
      </w:r>
      <w:r>
        <w:t xml:space="preserve">   titans    </w:t>
      </w:r>
      <w:r>
        <w:t xml:space="preserve">   raiders    </w:t>
      </w:r>
      <w:r>
        <w:t xml:space="preserve">   patriots    </w:t>
      </w:r>
      <w:r>
        <w:t xml:space="preserve">   jets    </w:t>
      </w:r>
      <w:r>
        <w:t xml:space="preserve">   broncos    </w:t>
      </w:r>
      <w:r>
        <w:t xml:space="preserve">   chargers    </w:t>
      </w:r>
      <w:r>
        <w:t xml:space="preserve">   chiefs    </w:t>
      </w:r>
      <w:r>
        <w:t xml:space="preserve">   cowboys    </w:t>
      </w:r>
      <w:r>
        <w:t xml:space="preserve">   colts    </w:t>
      </w:r>
      <w:r>
        <w:t xml:space="preserve">   browns    </w:t>
      </w:r>
      <w:r>
        <w:t xml:space="preserve">   san francisco    </w:t>
      </w:r>
      <w:r>
        <w:t xml:space="preserve">   rams    </w:t>
      </w:r>
      <w:r>
        <w:t xml:space="preserve">   Steelers    </w:t>
      </w:r>
      <w:r>
        <w:t xml:space="preserve">   Eagles    </w:t>
      </w:r>
      <w:r>
        <w:t xml:space="preserve">   Redskins    </w:t>
      </w:r>
      <w:r>
        <w:t xml:space="preserve">   Lions    </w:t>
      </w:r>
      <w:r>
        <w:t xml:space="preserve">   Giants    </w:t>
      </w:r>
      <w:r>
        <w:t xml:space="preserve">   Packers    </w:t>
      </w:r>
      <w:r>
        <w:t xml:space="preserve">   Bears    </w:t>
      </w:r>
      <w:r>
        <w:t xml:space="preserve">   Cardinals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2021-10-11T13:19:58Z</dcterms:created>
  <dcterms:modified xsi:type="dcterms:W3CDTF">2021-10-11T13:19:58Z</dcterms:modified>
</cp:coreProperties>
</file>