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RAVENS    </w:t>
      </w:r>
      <w:r>
        <w:t xml:space="preserve">   ARIZONA    </w:t>
      </w:r>
      <w:r>
        <w:t xml:space="preserve">   BILLS    </w:t>
      </w:r>
      <w:r>
        <w:t xml:space="preserve">   FALCONS    </w:t>
      </w:r>
      <w:r>
        <w:t xml:space="preserve">   PANTHERS    </w:t>
      </w:r>
      <w:r>
        <w:t xml:space="preserve">   BROWNS    </w:t>
      </w:r>
      <w:r>
        <w:t xml:space="preserve">   BEARS    </w:t>
      </w:r>
      <w:r>
        <w:t xml:space="preserve">   BRONCOS    </w:t>
      </w:r>
      <w:r>
        <w:t xml:space="preserve">   COWBOYS    </w:t>
      </w:r>
      <w:r>
        <w:t xml:space="preserve">   TEXANS    </w:t>
      </w:r>
      <w:r>
        <w:t xml:space="preserve">   LIONS    </w:t>
      </w:r>
      <w:r>
        <w:t xml:space="preserve">   COLTS    </w:t>
      </w:r>
      <w:r>
        <w:t xml:space="preserve">   PACKERS    </w:t>
      </w:r>
      <w:r>
        <w:t xml:space="preserve">   JAGUARS    </w:t>
      </w:r>
      <w:r>
        <w:t xml:space="preserve">   VIKINGS    </w:t>
      </w:r>
      <w:r>
        <w:t xml:space="preserve">   CHIEFS    </w:t>
      </w:r>
      <w:r>
        <w:t xml:space="preserve">   SAINTS    </w:t>
      </w:r>
      <w:r>
        <w:t xml:space="preserve">   DOLPHINS    </w:t>
      </w:r>
      <w:r>
        <w:t xml:space="preserve">   GIANTS    </w:t>
      </w:r>
      <w:r>
        <w:t xml:space="preserve">   PATRIOTS    </w:t>
      </w:r>
      <w:r>
        <w:t xml:space="preserve">   EAGLES    </w:t>
      </w:r>
      <w:r>
        <w:t xml:space="preserve">   RAMS    </w:t>
      </w:r>
      <w:r>
        <w:t xml:space="preserve">   RAIDERS    </w:t>
      </w:r>
      <w:r>
        <w:t xml:space="preserve">   FORTY NINERS    </w:t>
      </w:r>
      <w:r>
        <w:t xml:space="preserve">   SEAHAWKS    </w:t>
      </w:r>
      <w:r>
        <w:t xml:space="preserve">   CHARGERS    </w:t>
      </w:r>
      <w:r>
        <w:t xml:space="preserve">   BUCCANERS    </w:t>
      </w:r>
      <w:r>
        <w:t xml:space="preserve">   TITANS    </w:t>
      </w:r>
      <w:r>
        <w:t xml:space="preserve">   REDSKINS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2021-10-11T13:20:03Z</dcterms:created>
  <dcterms:modified xsi:type="dcterms:W3CDTF">2021-10-11T13:20:03Z</dcterms:modified>
</cp:coreProperties>
</file>