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49’ers    </w:t>
      </w: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Broncos    </w:t>
      </w:r>
      <w:r>
        <w:t xml:space="preserve">   Browns    </w:t>
      </w:r>
      <w:r>
        <w:t xml:space="preserve">   Buccaneers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Falcons    </w:t>
      </w:r>
      <w:r>
        <w:t xml:space="preserve">   Giants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2021-10-11T13:20:11Z</dcterms:created>
  <dcterms:modified xsi:type="dcterms:W3CDTF">2021-10-11T13:20:11Z</dcterms:modified>
</cp:coreProperties>
</file>