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PACKERS    </w:t>
      </w:r>
      <w:r>
        <w:t xml:space="preserve">   LIONS    </w:t>
      </w:r>
      <w:r>
        <w:t xml:space="preserve">   BRONCOS    </w:t>
      </w:r>
      <w:r>
        <w:t xml:space="preserve">   COWBOYS    </w:t>
      </w:r>
      <w:r>
        <w:t xml:space="preserve">   BROWNS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BILLS    </w:t>
      </w:r>
      <w:r>
        <w:t xml:space="preserve">   RAVENS    </w:t>
      </w:r>
      <w:r>
        <w:t xml:space="preserve">   FALCONS    </w:t>
      </w:r>
      <w:r>
        <w:t xml:space="preserve">  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2021-10-11T13:20:14Z</dcterms:created>
  <dcterms:modified xsi:type="dcterms:W3CDTF">2021-10-11T13:20:14Z</dcterms:modified>
</cp:coreProperties>
</file>