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NFL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NFL    </w:t>
      </w:r>
      <w:r>
        <w:t xml:space="preserve">   Titans    </w:t>
      </w:r>
      <w:r>
        <w:t xml:space="preserve">   Panthers    </w:t>
      </w:r>
      <w:r>
        <w:t xml:space="preserve">   Chargers    </w:t>
      </w:r>
      <w:r>
        <w:t xml:space="preserve">   Falcons    </w:t>
      </w:r>
      <w:r>
        <w:t xml:space="preserve">   Colts    </w:t>
      </w:r>
      <w:r>
        <w:t xml:space="preserve">   Redskins    </w:t>
      </w:r>
      <w:r>
        <w:t xml:space="preserve">   49ers    </w:t>
      </w:r>
      <w:r>
        <w:t xml:space="preserve">   Broncos    </w:t>
      </w:r>
      <w:r>
        <w:t xml:space="preserve">   Giants    </w:t>
      </w:r>
      <w:r>
        <w:t xml:space="preserve">   Seahawks    </w:t>
      </w:r>
      <w:r>
        <w:t xml:space="preserve">   Bears    </w:t>
      </w:r>
      <w:r>
        <w:t xml:space="preserve">   Raiders    </w:t>
      </w:r>
      <w:r>
        <w:t xml:space="preserve">   Steelers    </w:t>
      </w:r>
      <w:r>
        <w:t xml:space="preserve">   Packers    </w:t>
      </w:r>
      <w:r>
        <w:t xml:space="preserve">   Saints    </w:t>
      </w:r>
      <w:r>
        <w:t xml:space="preserve">   Vikings    </w:t>
      </w:r>
      <w:r>
        <w:t xml:space="preserve">   Cowboys    </w:t>
      </w:r>
      <w:r>
        <w:t xml:space="preserve">   Dolphins    </w:t>
      </w:r>
      <w:r>
        <w:t xml:space="preserve">   Rams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Word Search</dc:title>
  <dcterms:created xsi:type="dcterms:W3CDTF">2021-10-11T13:20:32Z</dcterms:created>
  <dcterms:modified xsi:type="dcterms:W3CDTF">2021-10-11T13:20:32Z</dcterms:modified>
</cp:coreProperties>
</file>