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RAMS    </w:t>
      </w:r>
      <w:r>
        <w:t xml:space="preserve">   BUCCANEERS    </w:t>
      </w:r>
      <w:r>
        <w:t xml:space="preserve">   BRONCOS    </w:t>
      </w:r>
      <w:r>
        <w:t xml:space="preserve">   PANTHERS    </w:t>
      </w:r>
      <w:r>
        <w:t xml:space="preserve">   EAGLES    </w:t>
      </w:r>
      <w:r>
        <w:t xml:space="preserve">   JETS    </w:t>
      </w:r>
      <w:r>
        <w:t xml:space="preserve">   STEELERS    </w:t>
      </w:r>
      <w:r>
        <w:t xml:space="preserve">   PACKERS    </w:t>
      </w:r>
      <w:r>
        <w:t xml:space="preserve">   VIKINGS    </w:t>
      </w:r>
      <w:r>
        <w:t xml:space="preserve">   COWBOYS    </w:t>
      </w:r>
      <w:r>
        <w:t xml:space="preserve">   PATRIOTS    </w:t>
      </w:r>
      <w:r>
        <w:t xml:space="preserve">   GIANTS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</dc:title>
  <dcterms:created xsi:type="dcterms:W3CDTF">2021-10-11T13:19:15Z</dcterms:created>
  <dcterms:modified xsi:type="dcterms:W3CDTF">2021-10-11T13:19:15Z</dcterms:modified>
</cp:coreProperties>
</file>