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NFL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COLTS    </w:t>
      </w:r>
      <w:r>
        <w:t xml:space="preserve">   RAVENS    </w:t>
      </w:r>
      <w:r>
        <w:t xml:space="preserve">   DOLPHINS    </w:t>
      </w:r>
      <w:r>
        <w:t xml:space="preserve">   CHIEFS    </w:t>
      </w:r>
      <w:r>
        <w:t xml:space="preserve">   SAINTS    </w:t>
      </w:r>
      <w:r>
        <w:t xml:space="preserve">   LIONS    </w:t>
      </w:r>
      <w:r>
        <w:t xml:space="preserve">   PANTHERS    </w:t>
      </w:r>
      <w:r>
        <w:t xml:space="preserve">   SEAHAWKS    </w:t>
      </w:r>
      <w:r>
        <w:t xml:space="preserve">   BUCCANEERS    </w:t>
      </w:r>
      <w:r>
        <w:t xml:space="preserve">   STEELERS    </w:t>
      </w:r>
      <w:r>
        <w:t xml:space="preserve">   PATRIOTS    </w:t>
      </w:r>
      <w:r>
        <w:t xml:space="preserve">   VIKINGS    </w:t>
      </w:r>
      <w:r>
        <w:t xml:space="preserve">   COWBOYS    </w:t>
      </w:r>
      <w:r>
        <w:t xml:space="preserve">   FALCONS    </w:t>
      </w:r>
      <w:r>
        <w:t xml:space="preserve">   ATLANTA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</dc:title>
  <dcterms:created xsi:type="dcterms:W3CDTF">2021-10-11T13:19:53Z</dcterms:created>
  <dcterms:modified xsi:type="dcterms:W3CDTF">2021-10-11T13:19:53Z</dcterms:modified>
</cp:coreProperties>
</file>